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 – ООО «</w:t>
      </w:r>
      <w:r>
        <w:rPr>
          <w:rFonts w:ascii="Times New Roman" w:eastAsia="Times New Roman" w:hAnsi="Times New Roman" w:cs="Times New Roman"/>
        </w:rPr>
        <w:t>Эсхата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Каракулова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ЭСХАТА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2026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повестки, которая возвращена в суд с отметкой об истечении срока хранения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7rplc-2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15.05.2026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734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04.06.2026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15.05.2026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ЭСХАТА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ЭСХАТА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7"/>
          <w:rFonts w:ascii="Times New Roman" w:eastAsia="Times New Roman" w:hAnsi="Times New Roman" w:cs="Times New Roman"/>
        </w:rPr>
        <w:t>фио</w:t>
      </w:r>
      <w:r>
        <w:rPr>
          <w:rStyle w:val="cat-UserDefinedgrp-29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8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4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5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</w:t>
      </w:r>
      <w:r>
        <w:rPr>
          <w:rStyle w:val="cat-PhoneNumbergrp-27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0406260252820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7"/>
          <w:rFonts w:ascii="Times New Roman" w:eastAsia="Times New Roman" w:hAnsi="Times New Roman" w:cs="Times New Roman"/>
        </w:rPr>
        <w:t>фио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457-2806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SumInWordsgrp-17rplc-22">
    <w:name w:val="cat-SumInWords grp-17 rplc-22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PhoneNumbergrp-24rplc-42">
    <w:name w:val="cat-PhoneNumber grp-24 rplc-42"/>
    <w:basedOn w:val="DefaultParagraphFont"/>
  </w:style>
  <w:style w:type="character" w:customStyle="1" w:styleId="cat-PhoneNumbergrp-25rplc-43">
    <w:name w:val="cat-PhoneNumber grp-25 rplc-43"/>
    <w:basedOn w:val="DefaultParagraphFont"/>
  </w:style>
  <w:style w:type="character" w:customStyle="1" w:styleId="cat-PhoneNumbergrp-26rplc-44">
    <w:name w:val="cat-PhoneNumber grp-26 rplc-44"/>
    <w:basedOn w:val="DefaultParagraphFont"/>
  </w:style>
  <w:style w:type="character" w:customStyle="1" w:styleId="cat-PhoneNumbergrp-27rplc-45">
    <w:name w:val="cat-PhoneNumber grp-27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FIOgrp-16rplc-47">
    <w:name w:val="cat-FIO grp-1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